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DB" w:rsidRDefault="006663C3">
      <w:pPr>
        <w:spacing w:before="3"/>
        <w:ind w:right="58"/>
        <w:jc w:val="center"/>
        <w:rPr>
          <w:rFonts w:ascii="方正小标宋简体" w:eastAsia="方正小标宋简体"/>
          <w:sz w:val="36"/>
        </w:rPr>
      </w:pPr>
      <w:bookmarkStart w:id="0" w:name="_GoBack"/>
      <w:bookmarkEnd w:id="0"/>
      <w:r w:rsidRPr="006663C3">
        <w:rPr>
          <w:rFonts w:ascii="方正小标宋简体" w:eastAsia="方正小标宋简体"/>
          <w:sz w:val="36"/>
        </w:rPr>
        <w:t>2021年松江区关于公开招聘社区工作者</w:t>
      </w:r>
      <w:r w:rsidR="00DF170D">
        <w:rPr>
          <w:rFonts w:ascii="方正小标宋简体" w:eastAsia="方正小标宋简体" w:hint="eastAsia"/>
          <w:sz w:val="36"/>
        </w:rPr>
        <w:t>考试</w:t>
      </w:r>
    </w:p>
    <w:p w:rsidR="004400DB" w:rsidRDefault="00DF170D">
      <w:pPr>
        <w:spacing w:before="3"/>
        <w:ind w:right="58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考生安全承诺书</w:t>
      </w:r>
    </w:p>
    <w:p w:rsidR="004400DB" w:rsidRDefault="00DF170D">
      <w:pPr>
        <w:pStyle w:val="a3"/>
        <w:tabs>
          <w:tab w:val="left" w:pos="3096"/>
          <w:tab w:val="left" w:pos="4200"/>
        </w:tabs>
        <w:spacing w:before="191"/>
        <w:ind w:left="597"/>
      </w:pPr>
      <w:r>
        <w:t>本人（姓名：</w:t>
      </w:r>
      <w:r>
        <w:tab/>
        <w:t>性别：</w:t>
      </w:r>
      <w:r>
        <w:tab/>
        <w:t>身份证号：</w:t>
      </w:r>
    </w:p>
    <w:p w:rsidR="004400DB" w:rsidRDefault="00DF170D">
      <w:pPr>
        <w:pStyle w:val="a3"/>
        <w:tabs>
          <w:tab w:val="left" w:pos="2728"/>
        </w:tabs>
        <w:spacing w:before="33" w:line="264" w:lineRule="auto"/>
        <w:ind w:left="117" w:right="115"/>
      </w:pPr>
      <w:r>
        <w:t>联系电话：</w:t>
      </w:r>
      <w:r>
        <w:tab/>
      </w:r>
      <w:r>
        <w:rPr>
          <w:spacing w:val="-32"/>
        </w:rPr>
        <w:t>）</w:t>
      </w:r>
      <w:r>
        <w:t>是参加</w:t>
      </w:r>
      <w:r w:rsidR="006663C3" w:rsidRPr="006663C3">
        <w:rPr>
          <w:rFonts w:hint="eastAsia"/>
          <w:lang w:val="en-US"/>
        </w:rPr>
        <w:t>2021年松江区关于公开招聘社区工作者</w:t>
      </w:r>
      <w:r>
        <w:rPr>
          <w:rFonts w:hint="eastAsia"/>
        </w:rPr>
        <w:t>考试</w:t>
      </w:r>
      <w:r>
        <w:t>的考生，我已阅读并了解本次考试考前提醒、疫情防控等要求，并且在考前 14 天内按要求测量体温、未离沪外出（或于考前 14 天内抵沪且持有考前 7 日内有效的核酸检测阴性报告）。经本人和监护人同意，郑重承诺以下事项：</w:t>
      </w:r>
    </w:p>
    <w:p w:rsidR="004400DB" w:rsidRDefault="00DF170D">
      <w:pPr>
        <w:pStyle w:val="2"/>
        <w:spacing w:line="266" w:lineRule="auto"/>
        <w:ind w:left="599" w:right="2117"/>
      </w:pPr>
      <w:r>
        <w:t xml:space="preserve">一、本人体温记录表中所记录的考前 </w:t>
      </w:r>
      <w:r>
        <w:rPr>
          <w:rFonts w:ascii="Times New Roman" w:eastAsia="Times New Roman"/>
        </w:rPr>
        <w:t xml:space="preserve">14 </w:t>
      </w:r>
      <w:r>
        <w:t>天内的体温均属实。二、本人充分理解并遵守考试期间考点各项防疫安全要求。三、本人考试当天自行做好个人防护工作，提前抵达考点。</w:t>
      </w:r>
    </w:p>
    <w:p w:rsidR="004400DB" w:rsidRDefault="00DF170D">
      <w:pPr>
        <w:spacing w:line="266" w:lineRule="auto"/>
        <w:ind w:left="117" w:right="119" w:firstLine="482"/>
        <w:rPr>
          <w:b/>
          <w:sz w:val="24"/>
        </w:rPr>
      </w:pPr>
      <w:r>
        <w:rPr>
          <w:b/>
          <w:sz w:val="24"/>
        </w:rPr>
        <w:t>四、本人接受并如实回答以下流行病学调查，保证所填报内容真实准确，如有虚假愿承担相应法律责任。</w:t>
      </w:r>
    </w:p>
    <w:p w:rsidR="004400DB" w:rsidRDefault="00DF170D">
      <w:pPr>
        <w:pStyle w:val="a4"/>
        <w:numPr>
          <w:ilvl w:val="0"/>
          <w:numId w:val="1"/>
        </w:numPr>
        <w:tabs>
          <w:tab w:val="left" w:pos="779"/>
        </w:tabs>
        <w:spacing w:before="0" w:line="306" w:lineRule="exact"/>
        <w:ind w:hanging="182"/>
        <w:rPr>
          <w:sz w:val="24"/>
        </w:rPr>
      </w:pPr>
      <w:r>
        <w:rPr>
          <w:spacing w:val="-20"/>
          <w:sz w:val="24"/>
        </w:rPr>
        <w:t xml:space="preserve">考前 </w:t>
      </w:r>
      <w:r>
        <w:rPr>
          <w:rFonts w:ascii="Times New Roman" w:eastAsia="Times New Roman"/>
          <w:sz w:val="24"/>
        </w:rPr>
        <w:t>14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sz w:val="24"/>
        </w:rPr>
        <w:t>天内，是否接触过新冠肺炎病例</w:t>
      </w:r>
      <w:r>
        <w:rPr>
          <w:rFonts w:ascii="Times New Roman" w:eastAsia="Times New Roman"/>
          <w:sz w:val="24"/>
        </w:rPr>
        <w:t>/</w:t>
      </w:r>
      <w:r>
        <w:rPr>
          <w:sz w:val="24"/>
        </w:rPr>
        <w:t>疑似病例</w:t>
      </w:r>
      <w:r>
        <w:rPr>
          <w:rFonts w:ascii="Times New Roman" w:eastAsia="Times New Roman"/>
          <w:sz w:val="24"/>
        </w:rPr>
        <w:t>/</w:t>
      </w:r>
      <w:r>
        <w:rPr>
          <w:sz w:val="24"/>
        </w:rPr>
        <w:t>已知无症状感染者？</w:t>
      </w:r>
    </w:p>
    <w:p w:rsidR="004400DB" w:rsidRDefault="00DF170D">
      <w:pPr>
        <w:pStyle w:val="a3"/>
        <w:spacing w:before="24"/>
        <w:ind w:left="827"/>
      </w:pPr>
      <w:r>
        <w:t>○是 ○否</w:t>
      </w:r>
    </w:p>
    <w:p w:rsidR="004400DB" w:rsidRDefault="00DF170D">
      <w:pPr>
        <w:pStyle w:val="a4"/>
        <w:numPr>
          <w:ilvl w:val="0"/>
          <w:numId w:val="1"/>
        </w:numPr>
        <w:tabs>
          <w:tab w:val="left" w:pos="779"/>
        </w:tabs>
        <w:spacing w:before="33"/>
        <w:ind w:hanging="182"/>
        <w:rPr>
          <w:sz w:val="24"/>
        </w:rPr>
      </w:pPr>
      <w:r>
        <w:rPr>
          <w:spacing w:val="-20"/>
          <w:sz w:val="24"/>
        </w:rPr>
        <w:t xml:space="preserve">考前 </w:t>
      </w:r>
      <w:r>
        <w:rPr>
          <w:rFonts w:ascii="Times New Roman" w:eastAsia="Times New Roman" w:hAnsi="Times New Roman"/>
          <w:sz w:val="24"/>
        </w:rPr>
        <w:t>14</w:t>
      </w:r>
      <w:r>
        <w:rPr>
          <w:rFonts w:ascii="Times New Roman" w:eastAsia="Times New Roman" w:hAnsi="Times New Roman"/>
          <w:spacing w:val="-12"/>
          <w:sz w:val="24"/>
        </w:rPr>
        <w:t xml:space="preserve"> </w:t>
      </w:r>
      <w:r>
        <w:rPr>
          <w:spacing w:val="-1"/>
          <w:sz w:val="24"/>
        </w:rPr>
        <w:t>天内，是否接触过有发热或呼吸道症状患者？○是 ○否</w:t>
      </w:r>
    </w:p>
    <w:p w:rsidR="004400DB" w:rsidRDefault="00DF170D">
      <w:pPr>
        <w:pStyle w:val="a4"/>
        <w:numPr>
          <w:ilvl w:val="0"/>
          <w:numId w:val="1"/>
        </w:numPr>
        <w:tabs>
          <w:tab w:val="left" w:pos="779"/>
        </w:tabs>
        <w:spacing w:before="33"/>
        <w:ind w:hanging="182"/>
        <w:rPr>
          <w:sz w:val="24"/>
        </w:rPr>
      </w:pPr>
      <w:r>
        <w:rPr>
          <w:spacing w:val="-20"/>
          <w:sz w:val="24"/>
        </w:rPr>
        <w:t xml:space="preserve">考前 </w:t>
      </w:r>
      <w:r>
        <w:rPr>
          <w:rFonts w:ascii="Times New Roman" w:eastAsia="Times New Roman" w:hAnsi="Times New Roman"/>
          <w:sz w:val="24"/>
        </w:rPr>
        <w:t>14</w:t>
      </w:r>
      <w:r>
        <w:rPr>
          <w:rFonts w:ascii="Times New Roman" w:eastAsia="Times New Roman" w:hAnsi="Times New Roman"/>
          <w:spacing w:val="-12"/>
          <w:sz w:val="24"/>
        </w:rPr>
        <w:t xml:space="preserve"> </w:t>
      </w:r>
      <w:r>
        <w:rPr>
          <w:spacing w:val="-1"/>
          <w:sz w:val="24"/>
        </w:rPr>
        <w:t>天内，所住社区是否曾有报告新冠肺炎病例？○是 ○否</w:t>
      </w:r>
    </w:p>
    <w:p w:rsidR="004400DB" w:rsidRDefault="00DF170D">
      <w:pPr>
        <w:pStyle w:val="a4"/>
        <w:numPr>
          <w:ilvl w:val="0"/>
          <w:numId w:val="1"/>
        </w:numPr>
        <w:tabs>
          <w:tab w:val="left" w:pos="779"/>
        </w:tabs>
        <w:spacing w:after="34" w:line="266" w:lineRule="auto"/>
        <w:ind w:left="873" w:right="1702" w:hanging="276"/>
        <w:rPr>
          <w:sz w:val="24"/>
        </w:rPr>
      </w:pPr>
      <w:r>
        <w:rPr>
          <w:spacing w:val="-20"/>
          <w:sz w:val="24"/>
        </w:rPr>
        <w:t xml:space="preserve">考前 </w:t>
      </w:r>
      <w:r>
        <w:rPr>
          <w:rFonts w:ascii="Times New Roman" w:eastAsia="Times New Roman" w:hAnsi="Times New Roman"/>
          <w:sz w:val="24"/>
        </w:rPr>
        <w:t>14</w:t>
      </w:r>
      <w:r>
        <w:rPr>
          <w:rFonts w:ascii="Times New Roman" w:eastAsia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天内，是否有以下症状，如有请在方框内划√○是 ○否</w:t>
      </w:r>
      <w:r>
        <w:rPr>
          <w:sz w:val="24"/>
        </w:rPr>
        <w:t>症状：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900"/>
        <w:gridCol w:w="1462"/>
        <w:gridCol w:w="1841"/>
        <w:gridCol w:w="2037"/>
      </w:tblGrid>
      <w:tr w:rsidR="004400DB">
        <w:trPr>
          <w:trHeight w:val="297"/>
        </w:trPr>
        <w:tc>
          <w:tcPr>
            <w:tcW w:w="1255" w:type="dxa"/>
          </w:tcPr>
          <w:p w:rsidR="004400DB" w:rsidRDefault="00DF170D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发热</w:t>
            </w:r>
          </w:p>
        </w:tc>
        <w:tc>
          <w:tcPr>
            <w:tcW w:w="1900" w:type="dxa"/>
          </w:tcPr>
          <w:p w:rsidR="004400DB" w:rsidRDefault="00DF170D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line="274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寒战</w:t>
            </w:r>
          </w:p>
        </w:tc>
        <w:tc>
          <w:tcPr>
            <w:tcW w:w="1462" w:type="dxa"/>
          </w:tcPr>
          <w:p w:rsidR="004400DB" w:rsidRDefault="00DF170D">
            <w:pPr>
              <w:pStyle w:val="TableParagraph"/>
              <w:numPr>
                <w:ilvl w:val="0"/>
                <w:numId w:val="4"/>
              </w:numPr>
              <w:tabs>
                <w:tab w:val="left" w:pos="580"/>
              </w:tabs>
              <w:spacing w:line="274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干咳</w:t>
            </w:r>
          </w:p>
        </w:tc>
        <w:tc>
          <w:tcPr>
            <w:tcW w:w="1841" w:type="dxa"/>
          </w:tcPr>
          <w:p w:rsidR="004400DB" w:rsidRDefault="00DF170D">
            <w:pPr>
              <w:pStyle w:val="TableParagraph"/>
              <w:numPr>
                <w:ilvl w:val="0"/>
                <w:numId w:val="5"/>
              </w:numPr>
              <w:tabs>
                <w:tab w:val="left" w:pos="61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咳痰</w:t>
            </w:r>
          </w:p>
        </w:tc>
        <w:tc>
          <w:tcPr>
            <w:tcW w:w="2037" w:type="dxa"/>
          </w:tcPr>
          <w:p w:rsidR="004400DB" w:rsidRDefault="00DF170D">
            <w:pPr>
              <w:pStyle w:val="TableParagraph"/>
              <w:numPr>
                <w:ilvl w:val="0"/>
                <w:numId w:val="6"/>
              </w:numPr>
              <w:tabs>
                <w:tab w:val="left" w:pos="479"/>
              </w:tabs>
              <w:spacing w:line="274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鼻塞</w:t>
            </w:r>
          </w:p>
        </w:tc>
      </w:tr>
      <w:tr w:rsidR="004400DB">
        <w:trPr>
          <w:trHeight w:val="339"/>
        </w:trPr>
        <w:tc>
          <w:tcPr>
            <w:tcW w:w="1255" w:type="dxa"/>
          </w:tcPr>
          <w:p w:rsidR="004400DB" w:rsidRDefault="00DF170D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流涕</w:t>
            </w:r>
          </w:p>
        </w:tc>
        <w:tc>
          <w:tcPr>
            <w:tcW w:w="1900" w:type="dxa"/>
          </w:tcPr>
          <w:p w:rsidR="004400DB" w:rsidRDefault="00DF170D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before="7"/>
              <w:ind w:hanging="216"/>
              <w:rPr>
                <w:sz w:val="24"/>
              </w:rPr>
            </w:pPr>
            <w:r>
              <w:rPr>
                <w:sz w:val="24"/>
              </w:rPr>
              <w:t>咽痛</w:t>
            </w:r>
          </w:p>
        </w:tc>
        <w:tc>
          <w:tcPr>
            <w:tcW w:w="1462" w:type="dxa"/>
          </w:tcPr>
          <w:p w:rsidR="004400DB" w:rsidRDefault="00DF170D">
            <w:pPr>
              <w:pStyle w:val="TableParagraph"/>
              <w:numPr>
                <w:ilvl w:val="0"/>
                <w:numId w:val="9"/>
              </w:numPr>
              <w:tabs>
                <w:tab w:val="left" w:pos="580"/>
              </w:tabs>
              <w:spacing w:before="7"/>
              <w:ind w:hanging="216"/>
              <w:rPr>
                <w:sz w:val="24"/>
              </w:rPr>
            </w:pPr>
            <w:r>
              <w:rPr>
                <w:sz w:val="24"/>
              </w:rPr>
              <w:t>头痛</w:t>
            </w:r>
          </w:p>
        </w:tc>
        <w:tc>
          <w:tcPr>
            <w:tcW w:w="1841" w:type="dxa"/>
          </w:tcPr>
          <w:p w:rsidR="004400DB" w:rsidRDefault="00DF170D">
            <w:pPr>
              <w:pStyle w:val="TableParagraph"/>
              <w:numPr>
                <w:ilvl w:val="0"/>
                <w:numId w:val="10"/>
              </w:numPr>
              <w:tabs>
                <w:tab w:val="left" w:pos="618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乏力</w:t>
            </w:r>
          </w:p>
        </w:tc>
        <w:tc>
          <w:tcPr>
            <w:tcW w:w="2037" w:type="dxa"/>
          </w:tcPr>
          <w:p w:rsidR="004400DB" w:rsidRDefault="00DF170D">
            <w:pPr>
              <w:pStyle w:val="TableParagraph"/>
              <w:numPr>
                <w:ilvl w:val="0"/>
                <w:numId w:val="11"/>
              </w:numPr>
              <w:tabs>
                <w:tab w:val="left" w:pos="479"/>
              </w:tabs>
              <w:spacing w:before="7"/>
              <w:ind w:hanging="216"/>
              <w:rPr>
                <w:sz w:val="24"/>
              </w:rPr>
            </w:pPr>
            <w:r>
              <w:rPr>
                <w:sz w:val="24"/>
              </w:rPr>
              <w:t>头晕</w:t>
            </w:r>
          </w:p>
        </w:tc>
      </w:tr>
      <w:tr w:rsidR="004400DB">
        <w:trPr>
          <w:trHeight w:val="336"/>
        </w:trPr>
        <w:tc>
          <w:tcPr>
            <w:tcW w:w="1255" w:type="dxa"/>
          </w:tcPr>
          <w:p w:rsidR="004400DB" w:rsidRDefault="00DF170D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胸闷</w:t>
            </w:r>
          </w:p>
        </w:tc>
        <w:tc>
          <w:tcPr>
            <w:tcW w:w="1900" w:type="dxa"/>
          </w:tcPr>
          <w:p w:rsidR="004400DB" w:rsidRDefault="00DF170D">
            <w:pPr>
              <w:pStyle w:val="TableParagraph"/>
              <w:numPr>
                <w:ilvl w:val="0"/>
                <w:numId w:val="13"/>
              </w:numPr>
              <w:tabs>
                <w:tab w:val="left" w:pos="576"/>
              </w:tabs>
              <w:spacing w:before="8"/>
              <w:ind w:hanging="216"/>
              <w:rPr>
                <w:sz w:val="24"/>
              </w:rPr>
            </w:pPr>
            <w:r>
              <w:rPr>
                <w:sz w:val="24"/>
              </w:rPr>
              <w:t>胸痛</w:t>
            </w:r>
          </w:p>
        </w:tc>
        <w:tc>
          <w:tcPr>
            <w:tcW w:w="1462" w:type="dxa"/>
          </w:tcPr>
          <w:p w:rsidR="004400DB" w:rsidRDefault="00DF170D">
            <w:pPr>
              <w:pStyle w:val="TableParagraph"/>
              <w:numPr>
                <w:ilvl w:val="0"/>
                <w:numId w:val="14"/>
              </w:numPr>
              <w:tabs>
                <w:tab w:val="left" w:pos="580"/>
              </w:tabs>
              <w:spacing w:before="8"/>
              <w:ind w:hanging="216"/>
              <w:rPr>
                <w:sz w:val="24"/>
              </w:rPr>
            </w:pPr>
            <w:r>
              <w:rPr>
                <w:sz w:val="24"/>
              </w:rPr>
              <w:t>气促</w:t>
            </w:r>
          </w:p>
        </w:tc>
        <w:tc>
          <w:tcPr>
            <w:tcW w:w="1841" w:type="dxa"/>
          </w:tcPr>
          <w:p w:rsidR="004400DB" w:rsidRDefault="00DF170D">
            <w:pPr>
              <w:pStyle w:val="TableParagraph"/>
              <w:numPr>
                <w:ilvl w:val="0"/>
                <w:numId w:val="15"/>
              </w:numPr>
              <w:tabs>
                <w:tab w:val="left" w:pos="618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呼吸困难</w:t>
            </w:r>
          </w:p>
        </w:tc>
        <w:tc>
          <w:tcPr>
            <w:tcW w:w="2037" w:type="dxa"/>
          </w:tcPr>
          <w:p w:rsidR="004400DB" w:rsidRDefault="00DF170D">
            <w:pPr>
              <w:pStyle w:val="TableParagraph"/>
              <w:numPr>
                <w:ilvl w:val="0"/>
                <w:numId w:val="16"/>
              </w:numPr>
              <w:tabs>
                <w:tab w:val="left" w:pos="479"/>
              </w:tabs>
              <w:spacing w:before="8"/>
              <w:ind w:hanging="216"/>
              <w:rPr>
                <w:sz w:val="24"/>
              </w:rPr>
            </w:pPr>
            <w:r>
              <w:rPr>
                <w:sz w:val="24"/>
              </w:rPr>
              <w:t>呕吐</w:t>
            </w:r>
          </w:p>
        </w:tc>
      </w:tr>
      <w:tr w:rsidR="004400DB">
        <w:trPr>
          <w:trHeight w:val="344"/>
        </w:trPr>
        <w:tc>
          <w:tcPr>
            <w:tcW w:w="1255" w:type="dxa"/>
          </w:tcPr>
          <w:p w:rsidR="004400DB" w:rsidRDefault="00DF170D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腹泻</w:t>
            </w:r>
          </w:p>
        </w:tc>
        <w:tc>
          <w:tcPr>
            <w:tcW w:w="1900" w:type="dxa"/>
          </w:tcPr>
          <w:p w:rsidR="004400DB" w:rsidRDefault="00DF170D">
            <w:pPr>
              <w:pStyle w:val="TableParagraph"/>
              <w:numPr>
                <w:ilvl w:val="0"/>
                <w:numId w:val="18"/>
              </w:numPr>
              <w:tabs>
                <w:tab w:val="left" w:pos="576"/>
              </w:tabs>
              <w:spacing w:before="12"/>
              <w:ind w:hanging="216"/>
              <w:rPr>
                <w:sz w:val="24"/>
              </w:rPr>
            </w:pPr>
            <w:r>
              <w:rPr>
                <w:sz w:val="24"/>
              </w:rPr>
              <w:t>结膜充血</w:t>
            </w:r>
          </w:p>
        </w:tc>
        <w:tc>
          <w:tcPr>
            <w:tcW w:w="1462" w:type="dxa"/>
          </w:tcPr>
          <w:p w:rsidR="004400DB" w:rsidRDefault="00DF170D">
            <w:pPr>
              <w:pStyle w:val="TableParagraph"/>
              <w:numPr>
                <w:ilvl w:val="0"/>
                <w:numId w:val="19"/>
              </w:numPr>
              <w:tabs>
                <w:tab w:val="left" w:pos="580"/>
              </w:tabs>
              <w:spacing w:before="12"/>
              <w:ind w:hanging="216"/>
              <w:rPr>
                <w:sz w:val="24"/>
              </w:rPr>
            </w:pPr>
            <w:r>
              <w:rPr>
                <w:sz w:val="24"/>
              </w:rPr>
              <w:t>恶心</w:t>
            </w:r>
          </w:p>
        </w:tc>
        <w:tc>
          <w:tcPr>
            <w:tcW w:w="1841" w:type="dxa"/>
          </w:tcPr>
          <w:p w:rsidR="004400DB" w:rsidRDefault="00DF170D">
            <w:pPr>
              <w:pStyle w:val="TableParagraph"/>
              <w:numPr>
                <w:ilvl w:val="0"/>
                <w:numId w:val="20"/>
              </w:numPr>
              <w:tabs>
                <w:tab w:val="left" w:pos="618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腹痛</w:t>
            </w:r>
          </w:p>
        </w:tc>
        <w:tc>
          <w:tcPr>
            <w:tcW w:w="2037" w:type="dxa"/>
          </w:tcPr>
          <w:p w:rsidR="004400DB" w:rsidRDefault="00DF170D">
            <w:pPr>
              <w:pStyle w:val="TableParagraph"/>
              <w:numPr>
                <w:ilvl w:val="0"/>
                <w:numId w:val="21"/>
              </w:numPr>
              <w:tabs>
                <w:tab w:val="left" w:pos="479"/>
              </w:tabs>
              <w:spacing w:before="12"/>
              <w:ind w:hanging="216"/>
              <w:rPr>
                <w:sz w:val="24"/>
              </w:rPr>
            </w:pPr>
            <w:r>
              <w:rPr>
                <w:sz w:val="24"/>
              </w:rPr>
              <w:t>嗅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味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觉减退</w:t>
            </w:r>
          </w:p>
        </w:tc>
      </w:tr>
      <w:tr w:rsidR="004400DB">
        <w:trPr>
          <w:trHeight w:val="296"/>
        </w:trPr>
        <w:tc>
          <w:tcPr>
            <w:tcW w:w="1255" w:type="dxa"/>
          </w:tcPr>
          <w:p w:rsidR="004400DB" w:rsidRDefault="00DF170D">
            <w:pPr>
              <w:pStyle w:val="TableParagraph"/>
              <w:numPr>
                <w:ilvl w:val="0"/>
                <w:numId w:val="22"/>
              </w:numPr>
              <w:tabs>
                <w:tab w:val="left" w:pos="415"/>
              </w:tabs>
              <w:spacing w:before="6" w:line="271" w:lineRule="exact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1900" w:type="dxa"/>
          </w:tcPr>
          <w:p w:rsidR="004400DB" w:rsidRDefault="004400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:rsidR="004400DB" w:rsidRDefault="004400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4400DB" w:rsidRDefault="004400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7" w:type="dxa"/>
          </w:tcPr>
          <w:p w:rsidR="004400DB" w:rsidRDefault="004400DB">
            <w:pPr>
              <w:pStyle w:val="TableParagraph"/>
              <w:rPr>
                <w:rFonts w:ascii="Times New Roman"/>
              </w:rPr>
            </w:pPr>
          </w:p>
        </w:tc>
      </w:tr>
    </w:tbl>
    <w:p w:rsidR="004400DB" w:rsidRPr="00306D0E" w:rsidRDefault="00306D0E" w:rsidP="00306D0E">
      <w:pPr>
        <w:tabs>
          <w:tab w:val="left" w:pos="779"/>
        </w:tabs>
        <w:spacing w:before="50"/>
        <w:ind w:right="841" w:firstLineChars="300" w:firstLine="660"/>
        <w:rPr>
          <w:sz w:val="24"/>
        </w:rPr>
      </w:pPr>
      <w:r>
        <w:rPr>
          <w:rFonts w:hint="eastAsia"/>
          <w:spacing w:val="-20"/>
          <w:sz w:val="24"/>
        </w:rPr>
        <w:t>5.</w:t>
      </w:r>
      <w:r w:rsidR="00DF170D" w:rsidRPr="00306D0E">
        <w:rPr>
          <w:spacing w:val="-20"/>
          <w:sz w:val="24"/>
        </w:rPr>
        <w:t xml:space="preserve">考前 </w:t>
      </w:r>
      <w:r w:rsidR="00DF170D" w:rsidRPr="00306D0E">
        <w:rPr>
          <w:rFonts w:ascii="Times New Roman" w:eastAsia="Times New Roman"/>
          <w:sz w:val="24"/>
        </w:rPr>
        <w:t>7</w:t>
      </w:r>
      <w:r w:rsidR="00DF170D" w:rsidRPr="00306D0E">
        <w:rPr>
          <w:rFonts w:ascii="Times New Roman" w:eastAsia="Times New Roman"/>
          <w:spacing w:val="-12"/>
          <w:sz w:val="24"/>
        </w:rPr>
        <w:t xml:space="preserve"> </w:t>
      </w:r>
      <w:r w:rsidR="00DF170D" w:rsidRPr="00306D0E">
        <w:rPr>
          <w:sz w:val="24"/>
        </w:rPr>
        <w:t>天内，若接受过新型冠状病毒检测，检测结果是否为阳性？</w:t>
      </w:r>
    </w:p>
    <w:p w:rsidR="004400DB" w:rsidRDefault="00DF170D">
      <w:pPr>
        <w:pStyle w:val="a3"/>
        <w:spacing w:before="33"/>
        <w:ind w:right="4917"/>
        <w:jc w:val="center"/>
      </w:pPr>
      <w:r>
        <w:t>○是 ○否 （无则不填）</w:t>
      </w:r>
    </w:p>
    <w:p w:rsidR="004400DB" w:rsidRPr="00306D0E" w:rsidRDefault="00306D0E" w:rsidP="00306D0E">
      <w:pPr>
        <w:tabs>
          <w:tab w:val="left" w:pos="779"/>
        </w:tabs>
        <w:ind w:right="151" w:firstLineChars="300" w:firstLine="657"/>
        <w:rPr>
          <w:sz w:val="24"/>
        </w:rPr>
      </w:pPr>
      <w:r>
        <w:rPr>
          <w:rFonts w:hint="eastAsia"/>
          <w:spacing w:val="-21"/>
          <w:sz w:val="24"/>
        </w:rPr>
        <w:t>6.</w:t>
      </w:r>
      <w:r w:rsidR="00DF170D" w:rsidRPr="00306D0E">
        <w:rPr>
          <w:spacing w:val="-21"/>
          <w:sz w:val="24"/>
        </w:rPr>
        <w:t xml:space="preserve">考前 </w:t>
      </w:r>
      <w:r w:rsidR="00DF170D" w:rsidRPr="00306D0E">
        <w:rPr>
          <w:rFonts w:ascii="Times New Roman" w:eastAsia="Times New Roman" w:hAnsi="Times New Roman"/>
          <w:sz w:val="24"/>
        </w:rPr>
        <w:t>1</w:t>
      </w:r>
      <w:r w:rsidR="00DF170D" w:rsidRPr="00306D0E">
        <w:rPr>
          <w:rFonts w:ascii="Times New Roman" w:eastAsia="Times New Roman" w:hAnsi="Times New Roman"/>
          <w:spacing w:val="-12"/>
          <w:sz w:val="24"/>
        </w:rPr>
        <w:t xml:space="preserve"> </w:t>
      </w:r>
      <w:r w:rsidR="00DF170D" w:rsidRPr="00306D0E">
        <w:rPr>
          <w:sz w:val="24"/>
        </w:rPr>
        <w:t>天本人“随申码”或</w:t>
      </w:r>
      <w:r w:rsidR="00DF170D" w:rsidRPr="00306D0E">
        <w:rPr>
          <w:rFonts w:ascii="Times New Roman" w:eastAsia="Times New Roman" w:hAnsi="Times New Roman"/>
          <w:sz w:val="24"/>
        </w:rPr>
        <w:t>“</w:t>
      </w:r>
      <w:r w:rsidR="00DF170D" w:rsidRPr="00306D0E">
        <w:rPr>
          <w:sz w:val="24"/>
        </w:rPr>
        <w:t>亲属随申码</w:t>
      </w:r>
      <w:r w:rsidR="00DF170D" w:rsidRPr="00306D0E">
        <w:rPr>
          <w:rFonts w:ascii="Times New Roman" w:eastAsia="Times New Roman" w:hAnsi="Times New Roman"/>
          <w:sz w:val="24"/>
        </w:rPr>
        <w:t>”</w:t>
      </w:r>
      <w:r w:rsidR="00DF170D" w:rsidRPr="00306D0E">
        <w:rPr>
          <w:sz w:val="24"/>
        </w:rPr>
        <w:t>状态：</w:t>
      </w:r>
      <w:r w:rsidR="00DF170D" w:rsidRPr="00306D0E">
        <w:rPr>
          <w:rFonts w:ascii="Wingdings 2" w:eastAsia="Wingdings 2" w:hAnsi="Wingdings 2"/>
          <w:sz w:val="24"/>
        </w:rPr>
        <w:t></w:t>
      </w:r>
      <w:r w:rsidR="00DF170D" w:rsidRPr="00306D0E">
        <w:rPr>
          <w:spacing w:val="-8"/>
          <w:sz w:val="24"/>
        </w:rPr>
        <w:t xml:space="preserve">绿色 </w:t>
      </w:r>
      <w:r w:rsidR="00DF170D" w:rsidRPr="00306D0E">
        <w:rPr>
          <w:rFonts w:ascii="Wingdings 2" w:eastAsia="Wingdings 2" w:hAnsi="Wingdings 2"/>
          <w:sz w:val="24"/>
        </w:rPr>
        <w:t></w:t>
      </w:r>
      <w:r w:rsidR="00DF170D" w:rsidRPr="00306D0E">
        <w:rPr>
          <w:spacing w:val="9"/>
          <w:sz w:val="24"/>
        </w:rPr>
        <w:t>其他颜色 □无</w:t>
      </w:r>
    </w:p>
    <w:p w:rsidR="004400DB" w:rsidRDefault="00DF170D">
      <w:pPr>
        <w:pStyle w:val="a3"/>
        <w:tabs>
          <w:tab w:val="left" w:pos="367"/>
          <w:tab w:val="left" w:pos="8646"/>
        </w:tabs>
        <w:spacing w:before="33" w:after="20"/>
        <w:ind w:right="57"/>
        <w:jc w:val="center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 w:rsidR="00306D0E">
        <w:rPr>
          <w:rFonts w:ascii="Times New Roman" w:eastAsiaTheme="minorEastAsia" w:hint="eastAsia"/>
          <w:u w:val="single"/>
        </w:rPr>
        <w:t xml:space="preserve"> </w:t>
      </w:r>
      <w:r>
        <w:rPr>
          <w:rFonts w:ascii="Times New Roman" w:eastAsia="Times New Roman"/>
          <w:u w:val="single"/>
        </w:rPr>
        <w:t>7.</w:t>
      </w:r>
      <w:r>
        <w:rPr>
          <w:u w:val="single"/>
        </w:rPr>
        <w:t>考前</w:t>
      </w:r>
      <w:r>
        <w:rPr>
          <w:spacing w:val="-61"/>
          <w:u w:val="single"/>
        </w:rPr>
        <w:t xml:space="preserve"> </w:t>
      </w:r>
      <w:r>
        <w:rPr>
          <w:rFonts w:ascii="Times New Roman" w:eastAsia="Times New Roman"/>
          <w:u w:val="single"/>
        </w:rPr>
        <w:t>14</w:t>
      </w:r>
      <w:r>
        <w:rPr>
          <w:rFonts w:ascii="Times New Roman" w:eastAsia="Times New Roman"/>
          <w:spacing w:val="-12"/>
          <w:u w:val="single"/>
        </w:rPr>
        <w:t xml:space="preserve"> </w:t>
      </w:r>
      <w:r>
        <w:rPr>
          <w:u w:val="single"/>
        </w:rPr>
        <w:t>天体温记录表</w:t>
      </w:r>
      <w:r>
        <w:rPr>
          <w:u w:val="single"/>
        </w:rPr>
        <w:tab/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901"/>
        <w:gridCol w:w="1235"/>
        <w:gridCol w:w="985"/>
        <w:gridCol w:w="1278"/>
        <w:gridCol w:w="992"/>
        <w:gridCol w:w="1144"/>
        <w:gridCol w:w="843"/>
      </w:tblGrid>
      <w:tr w:rsidR="004400DB">
        <w:trPr>
          <w:trHeight w:val="355"/>
        </w:trPr>
        <w:tc>
          <w:tcPr>
            <w:tcW w:w="1265" w:type="dxa"/>
            <w:tcBorders>
              <w:top w:val="nil"/>
            </w:tcBorders>
          </w:tcPr>
          <w:p w:rsidR="004400DB" w:rsidRDefault="00DF170D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901" w:type="dxa"/>
            <w:tcBorders>
              <w:top w:val="nil"/>
              <w:right w:val="single" w:sz="6" w:space="0" w:color="000000"/>
            </w:tcBorders>
          </w:tcPr>
          <w:p w:rsidR="004400DB" w:rsidRDefault="00DF170D">
            <w:pPr>
              <w:pStyle w:val="TableParagraph"/>
              <w:spacing w:before="17"/>
              <w:ind w:left="167"/>
              <w:rPr>
                <w:sz w:val="24"/>
              </w:rPr>
            </w:pPr>
            <w:r>
              <w:rPr>
                <w:sz w:val="24"/>
              </w:rPr>
              <w:t>体温</w:t>
            </w:r>
          </w:p>
        </w:tc>
        <w:tc>
          <w:tcPr>
            <w:tcW w:w="1235" w:type="dxa"/>
            <w:tcBorders>
              <w:top w:val="nil"/>
              <w:left w:val="single" w:sz="6" w:space="0" w:color="000000"/>
            </w:tcBorders>
          </w:tcPr>
          <w:p w:rsidR="004400DB" w:rsidRDefault="00DF170D">
            <w:pPr>
              <w:pStyle w:val="TableParagraph"/>
              <w:spacing w:before="17"/>
              <w:ind w:left="10" w:right="90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985" w:type="dxa"/>
            <w:tcBorders>
              <w:top w:val="nil"/>
            </w:tcBorders>
          </w:tcPr>
          <w:p w:rsidR="004400DB" w:rsidRDefault="00DF170D">
            <w:pPr>
              <w:pStyle w:val="TableParagraph"/>
              <w:spacing w:before="17"/>
              <w:ind w:left="206"/>
              <w:rPr>
                <w:sz w:val="24"/>
              </w:rPr>
            </w:pPr>
            <w:r>
              <w:rPr>
                <w:sz w:val="24"/>
              </w:rPr>
              <w:t>体温</w:t>
            </w:r>
          </w:p>
        </w:tc>
        <w:tc>
          <w:tcPr>
            <w:tcW w:w="1278" w:type="dxa"/>
            <w:tcBorders>
              <w:top w:val="nil"/>
            </w:tcBorders>
          </w:tcPr>
          <w:p w:rsidR="004400DB" w:rsidRDefault="00DF170D">
            <w:pPr>
              <w:pStyle w:val="TableParagraph"/>
              <w:spacing w:before="17"/>
              <w:ind w:left="94" w:right="170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992" w:type="dxa"/>
            <w:tcBorders>
              <w:top w:val="nil"/>
            </w:tcBorders>
          </w:tcPr>
          <w:p w:rsidR="004400DB" w:rsidRDefault="00DF170D">
            <w:pPr>
              <w:pStyle w:val="TableParagraph"/>
              <w:spacing w:before="17"/>
              <w:ind w:left="209"/>
              <w:rPr>
                <w:sz w:val="24"/>
              </w:rPr>
            </w:pPr>
            <w:r>
              <w:rPr>
                <w:sz w:val="24"/>
              </w:rPr>
              <w:t>体温</w:t>
            </w:r>
          </w:p>
        </w:tc>
        <w:tc>
          <w:tcPr>
            <w:tcW w:w="1144" w:type="dxa"/>
            <w:tcBorders>
              <w:top w:val="nil"/>
            </w:tcBorders>
          </w:tcPr>
          <w:p w:rsidR="004400DB" w:rsidRDefault="00DF170D">
            <w:pPr>
              <w:pStyle w:val="TableParagraph"/>
              <w:spacing w:before="17"/>
              <w:ind w:left="26" w:right="106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843" w:type="dxa"/>
            <w:tcBorders>
              <w:top w:val="nil"/>
            </w:tcBorders>
          </w:tcPr>
          <w:p w:rsidR="004400DB" w:rsidRDefault="00DF170D">
            <w:pPr>
              <w:pStyle w:val="TableParagraph"/>
              <w:spacing w:before="17"/>
              <w:ind w:left="133"/>
              <w:rPr>
                <w:sz w:val="24"/>
              </w:rPr>
            </w:pPr>
            <w:r>
              <w:rPr>
                <w:sz w:val="24"/>
              </w:rPr>
              <w:t>体温</w:t>
            </w:r>
          </w:p>
        </w:tc>
      </w:tr>
      <w:tr w:rsidR="004400DB">
        <w:trPr>
          <w:trHeight w:val="371"/>
        </w:trPr>
        <w:tc>
          <w:tcPr>
            <w:tcW w:w="1265" w:type="dxa"/>
          </w:tcPr>
          <w:p w:rsidR="004400DB" w:rsidRDefault="00DF170D" w:rsidP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 w:rsidR="00CA36D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sz="6" w:space="0" w:color="000000"/>
            </w:tcBorders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85" w:type="dxa"/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92" w:type="dxa"/>
          </w:tcPr>
          <w:p w:rsidR="004400DB" w:rsidRDefault="004400DB">
            <w:pPr>
              <w:pStyle w:val="TableParagraph"/>
              <w:spacing w:before="33"/>
              <w:ind w:left="32" w:right="102"/>
              <w:jc w:val="center"/>
              <w:rPr>
                <w:rFonts w:ascii="Times New Roman" w:eastAsia="宋体"/>
                <w:position w:val="1"/>
                <w:sz w:val="24"/>
              </w:rPr>
            </w:pPr>
          </w:p>
        </w:tc>
        <w:tc>
          <w:tcPr>
            <w:tcW w:w="1144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843" w:type="dxa"/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</w:tr>
      <w:tr w:rsidR="004400DB">
        <w:trPr>
          <w:trHeight w:val="369"/>
        </w:trPr>
        <w:tc>
          <w:tcPr>
            <w:tcW w:w="1265" w:type="dxa"/>
          </w:tcPr>
          <w:p w:rsidR="004400DB" w:rsidRDefault="00CA36DA" w:rsidP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sz="6" w:space="0" w:color="000000"/>
            </w:tcBorders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85" w:type="dxa"/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92" w:type="dxa"/>
          </w:tcPr>
          <w:p w:rsidR="004400DB" w:rsidRDefault="004400DB">
            <w:pPr>
              <w:pStyle w:val="TableParagraph"/>
              <w:spacing w:before="33"/>
              <w:ind w:left="32" w:right="102"/>
              <w:jc w:val="center"/>
              <w:rPr>
                <w:rFonts w:ascii="Times New Roman" w:eastAsia="宋体"/>
                <w:position w:val="1"/>
                <w:sz w:val="24"/>
              </w:rPr>
            </w:pPr>
          </w:p>
        </w:tc>
        <w:tc>
          <w:tcPr>
            <w:tcW w:w="1144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843" w:type="dxa"/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</w:tr>
      <w:tr w:rsidR="004400DB">
        <w:trPr>
          <w:trHeight w:val="369"/>
        </w:trPr>
        <w:tc>
          <w:tcPr>
            <w:tcW w:w="1265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sz="6" w:space="0" w:color="000000"/>
            </w:tcBorders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85" w:type="dxa"/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92" w:type="dxa"/>
          </w:tcPr>
          <w:p w:rsidR="004400DB" w:rsidRDefault="004400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</w:tcPr>
          <w:p w:rsidR="004400DB" w:rsidRDefault="00DF170D">
            <w:pPr>
              <w:pStyle w:val="TableParagraph"/>
              <w:ind w:left="-6" w:right="-7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1261110" cy="463550"/>
                      <wp:effectExtent l="9525" t="9525" r="5715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1110" cy="463550"/>
                                <a:chOff x="0" y="0"/>
                                <a:chExt cx="1986" cy="730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H="1">
                                  <a:off x="5" y="5"/>
                                  <a:ext cx="1976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C2309" id="Group 2" o:spid="_x0000_s1026" style="width:99.3pt;height:36.5pt;mso-position-horizontal-relative:char;mso-position-vertical-relative:line" coordsize="1986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">
                      <v:line id="Line 3" o:spid="_x0000_s1027" style="position:absolute;flip:x;visibility:visible;mso-wrap-style:square" from="5,5" to="1981,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Z1C70AAADaAAAADwAAAGRycy9kb3ducmV2LnhtbESPSwvCMBCE74L/IazgTVMVfFSjiCAI&#10;nnzd12Zti82mJFHrvzeC4HGYmW+YxaoxlXiS86VlBYN+AoI4s7rkXMH5tO1NQfiArLGyTAre5GG1&#10;bLcWmGr74gM9jyEXEcI+RQVFCHUqpc8KMuj7tiaO3s06gyFKl0vt8BXhppLDJBlLgyXHhQJr2hSU&#10;3Y8Po+AU1sllRHqyP9B7L6/X2W3gtFLdTrOegwjUhH/4195pBUP4Xok3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ZmdQu9AAAA2gAAAA8AAAAAAAAAAAAAAAAAoQIA&#10;AGRycy9kb3ducmV2LnhtbFBLBQYAAAAABAAEAPkAAACLAw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4400DB">
        <w:trPr>
          <w:trHeight w:val="371"/>
        </w:trPr>
        <w:tc>
          <w:tcPr>
            <w:tcW w:w="1265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sz="6" w:space="0" w:color="000000"/>
            </w:tcBorders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85" w:type="dxa"/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92" w:type="dxa"/>
          </w:tcPr>
          <w:p w:rsidR="004400DB" w:rsidRDefault="004400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:rsidR="004400DB" w:rsidRDefault="004400DB">
            <w:pPr>
              <w:rPr>
                <w:sz w:val="2"/>
                <w:szCs w:val="2"/>
              </w:rPr>
            </w:pPr>
          </w:p>
        </w:tc>
      </w:tr>
    </w:tbl>
    <w:p w:rsidR="004400DB" w:rsidRDefault="004400DB">
      <w:pPr>
        <w:pStyle w:val="a3"/>
        <w:spacing w:before="9"/>
        <w:rPr>
          <w:sz w:val="18"/>
        </w:rPr>
      </w:pPr>
    </w:p>
    <w:p w:rsidR="004400DB" w:rsidRDefault="00DF170D">
      <w:pPr>
        <w:pStyle w:val="a3"/>
        <w:ind w:left="5201"/>
      </w:pPr>
      <w:r>
        <w:t>考生签名：</w:t>
      </w:r>
    </w:p>
    <w:p w:rsidR="004400DB" w:rsidRDefault="004400DB">
      <w:pPr>
        <w:pStyle w:val="a3"/>
        <w:spacing w:before="11"/>
        <w:rPr>
          <w:sz w:val="22"/>
        </w:rPr>
      </w:pPr>
    </w:p>
    <w:p w:rsidR="004400DB" w:rsidRDefault="00DF170D">
      <w:pPr>
        <w:pStyle w:val="a3"/>
        <w:tabs>
          <w:tab w:val="left" w:pos="6689"/>
          <w:tab w:val="left" w:pos="7409"/>
          <w:tab w:val="left" w:pos="7940"/>
        </w:tabs>
        <w:ind w:left="5201"/>
      </w:pPr>
      <w:r>
        <w:t>承诺日期：</w:t>
      </w:r>
      <w:r>
        <w:tab/>
        <w:t>年</w:t>
      </w:r>
      <w:r>
        <w:tab/>
        <w:t>月</w:t>
      </w:r>
      <w:r>
        <w:tab/>
        <w:t>日</w:t>
      </w:r>
    </w:p>
    <w:p w:rsidR="004400DB" w:rsidRDefault="004400DB">
      <w:pPr>
        <w:pStyle w:val="a3"/>
      </w:pPr>
    </w:p>
    <w:p w:rsidR="004400DB" w:rsidRDefault="004400DB">
      <w:pPr>
        <w:pStyle w:val="a3"/>
      </w:pPr>
    </w:p>
    <w:p w:rsidR="004400DB" w:rsidRDefault="00DF170D">
      <w:pPr>
        <w:pStyle w:val="a3"/>
        <w:spacing w:before="215"/>
        <w:ind w:left="400"/>
        <w:rPr>
          <w:rFonts w:ascii="宋体" w:hAnsi="宋体"/>
          <w:sz w:val="28"/>
        </w:rPr>
      </w:pPr>
      <w:r>
        <w:t>注</w:t>
      </w:r>
      <w:r>
        <w:rPr>
          <w:rFonts w:ascii="Times New Roman" w:eastAsia="Times New Roman"/>
        </w:rPr>
        <w:t xml:space="preserve">: </w:t>
      </w:r>
      <w:r>
        <w:t>本《承诺书》须于</w:t>
      </w:r>
      <w:r w:rsidR="00D440C7">
        <w:t>进入考点</w:t>
      </w:r>
      <w:r>
        <w:t>时携带，并在进入考</w:t>
      </w:r>
      <w:r w:rsidR="001D7E91">
        <w:rPr>
          <w:rFonts w:hint="eastAsia"/>
        </w:rPr>
        <w:t>点</w:t>
      </w:r>
      <w:r>
        <w:t>时交予</w:t>
      </w:r>
      <w:r w:rsidR="001D7E91">
        <w:t>工作</w:t>
      </w:r>
      <w:r w:rsidR="00D440C7">
        <w:t>人员</w:t>
      </w:r>
      <w:r>
        <w:t>。</w:t>
      </w:r>
    </w:p>
    <w:sectPr w:rsidR="004400DB">
      <w:type w:val="continuous"/>
      <w:pgSz w:w="11910" w:h="16840"/>
      <w:pgMar w:top="1240" w:right="13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533" w:rsidRDefault="00720533">
      <w:r>
        <w:separator/>
      </w:r>
    </w:p>
  </w:endnote>
  <w:endnote w:type="continuationSeparator" w:id="0">
    <w:p w:rsidR="00720533" w:rsidRDefault="0072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533" w:rsidRDefault="00720533">
      <w:r>
        <w:separator/>
      </w:r>
    </w:p>
  </w:footnote>
  <w:footnote w:type="continuationSeparator" w:id="0">
    <w:p w:rsidR="00720533" w:rsidRDefault="0072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39341B"/>
    <w:multiLevelType w:val="multilevel"/>
    <w:tmpl w:val="9239341B"/>
    <w:lvl w:ilvl="0">
      <w:numFmt w:val="bullet"/>
      <w:lvlText w:val=""/>
      <w:lvlJc w:val="left"/>
      <w:pPr>
        <w:ind w:left="617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4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6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3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5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7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96" w:hanging="215"/>
      </w:pPr>
      <w:rPr>
        <w:rFonts w:hint="default"/>
        <w:lang w:val="zh-CN" w:eastAsia="zh-CN" w:bidi="zh-CN"/>
      </w:rPr>
    </w:lvl>
  </w:abstractNum>
  <w:abstractNum w:abstractNumId="1" w15:restartNumberingAfterBreak="0">
    <w:nsid w:val="9C8AC8EF"/>
    <w:multiLevelType w:val="multilevel"/>
    <w:tmpl w:val="9C8AC8EF"/>
    <w:lvl w:ilvl="0">
      <w:numFmt w:val="bullet"/>
      <w:lvlText w:val=""/>
      <w:lvlJc w:val="left"/>
      <w:pPr>
        <w:ind w:left="579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68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56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3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21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09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97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5" w:hanging="215"/>
      </w:pPr>
      <w:rPr>
        <w:rFonts w:hint="default"/>
        <w:lang w:val="zh-CN" w:eastAsia="zh-CN" w:bidi="zh-CN"/>
      </w:rPr>
    </w:lvl>
  </w:abstractNum>
  <w:abstractNum w:abstractNumId="2" w15:restartNumberingAfterBreak="0">
    <w:nsid w:val="B5E306ED"/>
    <w:multiLevelType w:val="multilevel"/>
    <w:tmpl w:val="B5E306ED"/>
    <w:lvl w:ilvl="0">
      <w:numFmt w:val="bullet"/>
      <w:lvlText w:val=""/>
      <w:lvlJc w:val="left"/>
      <w:pPr>
        <w:ind w:left="617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4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6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3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5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7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96" w:hanging="215"/>
      </w:pPr>
      <w:rPr>
        <w:rFonts w:hint="default"/>
        <w:lang w:val="zh-CN" w:eastAsia="zh-CN" w:bidi="zh-CN"/>
      </w:rPr>
    </w:lvl>
  </w:abstractNum>
  <w:abstractNum w:abstractNumId="3" w15:restartNumberingAfterBreak="0">
    <w:nsid w:val="BF205925"/>
    <w:multiLevelType w:val="multilevel"/>
    <w:tmpl w:val="BF205925"/>
    <w:lvl w:ilvl="0">
      <w:numFmt w:val="bullet"/>
      <w:lvlText w:val=""/>
      <w:lvlJc w:val="left"/>
      <w:pPr>
        <w:ind w:left="579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68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56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3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21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09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97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5" w:hanging="215"/>
      </w:pPr>
      <w:rPr>
        <w:rFonts w:hint="default"/>
        <w:lang w:val="zh-CN" w:eastAsia="zh-CN" w:bidi="zh-CN"/>
      </w:rPr>
    </w:lvl>
  </w:abstractNum>
  <w:abstractNum w:abstractNumId="4" w15:restartNumberingAfterBreak="0">
    <w:nsid w:val="C8879AEF"/>
    <w:multiLevelType w:val="multilevel"/>
    <w:tmpl w:val="C8879AEF"/>
    <w:lvl w:ilvl="0">
      <w:numFmt w:val="bullet"/>
      <w:lvlText w:val=""/>
      <w:lvlJc w:val="left"/>
      <w:pPr>
        <w:ind w:left="575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1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7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4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7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36" w:hanging="215"/>
      </w:pPr>
      <w:rPr>
        <w:rFonts w:hint="default"/>
        <w:lang w:val="zh-CN" w:eastAsia="zh-CN" w:bidi="zh-CN"/>
      </w:rPr>
    </w:lvl>
  </w:abstractNum>
  <w:abstractNum w:abstractNumId="5" w15:restartNumberingAfterBreak="0">
    <w:nsid w:val="CF092B84"/>
    <w:multiLevelType w:val="multilevel"/>
    <w:tmpl w:val="CF092B84"/>
    <w:lvl w:ilvl="0">
      <w:numFmt w:val="bullet"/>
      <w:lvlText w:val=""/>
      <w:lvlJc w:val="left"/>
      <w:pPr>
        <w:ind w:left="414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503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7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37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21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88" w:hanging="215"/>
      </w:pPr>
      <w:rPr>
        <w:rFonts w:hint="default"/>
        <w:lang w:val="zh-CN" w:eastAsia="zh-CN" w:bidi="zh-CN"/>
      </w:rPr>
    </w:lvl>
  </w:abstractNum>
  <w:abstractNum w:abstractNumId="6" w15:restartNumberingAfterBreak="0">
    <w:nsid w:val="D7F9FE59"/>
    <w:multiLevelType w:val="multilevel"/>
    <w:tmpl w:val="D7F9FE59"/>
    <w:lvl w:ilvl="0">
      <w:numFmt w:val="bullet"/>
      <w:lvlText w:val=""/>
      <w:lvlJc w:val="left"/>
      <w:pPr>
        <w:ind w:left="575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1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7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4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7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36" w:hanging="215"/>
      </w:pPr>
      <w:rPr>
        <w:rFonts w:hint="default"/>
        <w:lang w:val="zh-CN" w:eastAsia="zh-CN" w:bidi="zh-CN"/>
      </w:rPr>
    </w:lvl>
  </w:abstractNum>
  <w:abstractNum w:abstractNumId="7" w15:restartNumberingAfterBreak="0">
    <w:nsid w:val="DCBA6B53"/>
    <w:multiLevelType w:val="multilevel"/>
    <w:tmpl w:val="DCBA6B53"/>
    <w:lvl w:ilvl="0">
      <w:numFmt w:val="bullet"/>
      <w:lvlText w:val=""/>
      <w:lvlJc w:val="left"/>
      <w:pPr>
        <w:ind w:left="414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503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7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37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21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88" w:hanging="215"/>
      </w:pPr>
      <w:rPr>
        <w:rFonts w:hint="default"/>
        <w:lang w:val="zh-CN" w:eastAsia="zh-CN" w:bidi="zh-CN"/>
      </w:rPr>
    </w:lvl>
  </w:abstractNum>
  <w:abstractNum w:abstractNumId="8" w15:restartNumberingAfterBreak="0">
    <w:nsid w:val="F4B5D9F5"/>
    <w:multiLevelType w:val="multilevel"/>
    <w:tmpl w:val="F4B5D9F5"/>
    <w:lvl w:ilvl="0">
      <w:numFmt w:val="bullet"/>
      <w:lvlText w:val=""/>
      <w:lvlJc w:val="left"/>
      <w:pPr>
        <w:ind w:left="617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4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6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3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5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7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96" w:hanging="215"/>
      </w:pPr>
      <w:rPr>
        <w:rFonts w:hint="default"/>
        <w:lang w:val="zh-CN" w:eastAsia="zh-CN" w:bidi="zh-CN"/>
      </w:rPr>
    </w:lvl>
  </w:abstractNum>
  <w:abstractNum w:abstractNumId="9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78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61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5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9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3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7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1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5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89" w:hanging="181"/>
      </w:pPr>
      <w:rPr>
        <w:rFonts w:hint="default"/>
        <w:lang w:val="zh-CN" w:eastAsia="zh-CN" w:bidi="zh-CN"/>
      </w:rPr>
    </w:lvl>
  </w:abstractNum>
  <w:abstractNum w:abstractNumId="10" w15:restartNumberingAfterBreak="0">
    <w:nsid w:val="0248C179"/>
    <w:multiLevelType w:val="multilevel"/>
    <w:tmpl w:val="0248C179"/>
    <w:lvl w:ilvl="0">
      <w:numFmt w:val="bullet"/>
      <w:lvlText w:val=""/>
      <w:lvlJc w:val="left"/>
      <w:pPr>
        <w:ind w:left="579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68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56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3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21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09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97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5" w:hanging="215"/>
      </w:pPr>
      <w:rPr>
        <w:rFonts w:hint="default"/>
        <w:lang w:val="zh-CN" w:eastAsia="zh-CN" w:bidi="zh-CN"/>
      </w:rPr>
    </w:lvl>
  </w:abstractNum>
  <w:abstractNum w:abstractNumId="11" w15:restartNumberingAfterBreak="0">
    <w:nsid w:val="03D62ECE"/>
    <w:multiLevelType w:val="multilevel"/>
    <w:tmpl w:val="03D62ECE"/>
    <w:lvl w:ilvl="0">
      <w:numFmt w:val="bullet"/>
      <w:lvlText w:val=""/>
      <w:lvlJc w:val="left"/>
      <w:pPr>
        <w:ind w:left="47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35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1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4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58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1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69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725" w:hanging="215"/>
      </w:pPr>
      <w:rPr>
        <w:rFonts w:hint="default"/>
        <w:lang w:val="zh-CN" w:eastAsia="zh-CN" w:bidi="zh-CN"/>
      </w:rPr>
    </w:lvl>
  </w:abstractNum>
  <w:abstractNum w:abstractNumId="12" w15:restartNumberingAfterBreak="0">
    <w:nsid w:val="0E640482"/>
    <w:multiLevelType w:val="multilevel"/>
    <w:tmpl w:val="0E640482"/>
    <w:lvl w:ilvl="0">
      <w:numFmt w:val="bullet"/>
      <w:lvlText w:val=""/>
      <w:lvlJc w:val="left"/>
      <w:pPr>
        <w:ind w:left="414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503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7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37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21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88" w:hanging="215"/>
      </w:pPr>
      <w:rPr>
        <w:rFonts w:hint="default"/>
        <w:lang w:val="zh-CN" w:eastAsia="zh-CN" w:bidi="zh-CN"/>
      </w:rPr>
    </w:lvl>
  </w:abstractNum>
  <w:abstractNum w:abstractNumId="13" w15:restartNumberingAfterBreak="0">
    <w:nsid w:val="2470EC97"/>
    <w:multiLevelType w:val="multilevel"/>
    <w:tmpl w:val="2470EC97"/>
    <w:lvl w:ilvl="0">
      <w:numFmt w:val="bullet"/>
      <w:lvlText w:val=""/>
      <w:lvlJc w:val="left"/>
      <w:pPr>
        <w:ind w:left="47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35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1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4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58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1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69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725" w:hanging="215"/>
      </w:pPr>
      <w:rPr>
        <w:rFonts w:hint="default"/>
        <w:lang w:val="zh-CN" w:eastAsia="zh-CN" w:bidi="zh-CN"/>
      </w:rPr>
    </w:lvl>
  </w:abstractNum>
  <w:abstractNum w:abstractNumId="14" w15:restartNumberingAfterBreak="0">
    <w:nsid w:val="25B654F3"/>
    <w:multiLevelType w:val="multilevel"/>
    <w:tmpl w:val="25B654F3"/>
    <w:lvl w:ilvl="0">
      <w:numFmt w:val="bullet"/>
      <w:lvlText w:val=""/>
      <w:lvlJc w:val="left"/>
      <w:pPr>
        <w:ind w:left="414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503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7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37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21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88" w:hanging="215"/>
      </w:pPr>
      <w:rPr>
        <w:rFonts w:hint="default"/>
        <w:lang w:val="zh-CN" w:eastAsia="zh-CN" w:bidi="zh-CN"/>
      </w:rPr>
    </w:lvl>
  </w:abstractNum>
  <w:abstractNum w:abstractNumId="15" w15:restartNumberingAfterBreak="0">
    <w:nsid w:val="2A8F537B"/>
    <w:multiLevelType w:val="multilevel"/>
    <w:tmpl w:val="2A8F537B"/>
    <w:lvl w:ilvl="0">
      <w:numFmt w:val="bullet"/>
      <w:lvlText w:val=""/>
      <w:lvlJc w:val="left"/>
      <w:pPr>
        <w:ind w:left="47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35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1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4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58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1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69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725" w:hanging="215"/>
      </w:pPr>
      <w:rPr>
        <w:rFonts w:hint="default"/>
        <w:lang w:val="zh-CN" w:eastAsia="zh-CN" w:bidi="zh-CN"/>
      </w:rPr>
    </w:lvl>
  </w:abstractNum>
  <w:abstractNum w:abstractNumId="16" w15:restartNumberingAfterBreak="0">
    <w:nsid w:val="4C1BAE26"/>
    <w:multiLevelType w:val="multilevel"/>
    <w:tmpl w:val="4C1BAE26"/>
    <w:lvl w:ilvl="0">
      <w:numFmt w:val="bullet"/>
      <w:lvlText w:val=""/>
      <w:lvlJc w:val="left"/>
      <w:pPr>
        <w:ind w:left="617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4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6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3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5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7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96" w:hanging="215"/>
      </w:pPr>
      <w:rPr>
        <w:rFonts w:hint="default"/>
        <w:lang w:val="zh-CN" w:eastAsia="zh-CN" w:bidi="zh-CN"/>
      </w:rPr>
    </w:lvl>
  </w:abstractNum>
  <w:abstractNum w:abstractNumId="17" w15:restartNumberingAfterBreak="0">
    <w:nsid w:val="4D4DC07F"/>
    <w:multiLevelType w:val="multilevel"/>
    <w:tmpl w:val="4D4DC07F"/>
    <w:lvl w:ilvl="0">
      <w:numFmt w:val="bullet"/>
      <w:lvlText w:val=""/>
      <w:lvlJc w:val="left"/>
      <w:pPr>
        <w:ind w:left="579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68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56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3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21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09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97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5" w:hanging="215"/>
      </w:pPr>
      <w:rPr>
        <w:rFonts w:hint="default"/>
        <w:lang w:val="zh-CN" w:eastAsia="zh-CN" w:bidi="zh-CN"/>
      </w:rPr>
    </w:lvl>
  </w:abstractNum>
  <w:abstractNum w:abstractNumId="18" w15:restartNumberingAfterBreak="0">
    <w:nsid w:val="59ADCABA"/>
    <w:multiLevelType w:val="multilevel"/>
    <w:tmpl w:val="59ADCABA"/>
    <w:lvl w:ilvl="0">
      <w:numFmt w:val="bullet"/>
      <w:lvlText w:val=""/>
      <w:lvlJc w:val="left"/>
      <w:pPr>
        <w:ind w:left="575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1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7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4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7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36" w:hanging="215"/>
      </w:pPr>
      <w:rPr>
        <w:rFonts w:hint="default"/>
        <w:lang w:val="zh-CN" w:eastAsia="zh-CN" w:bidi="zh-CN"/>
      </w:rPr>
    </w:lvl>
  </w:abstractNum>
  <w:abstractNum w:abstractNumId="19" w15:restartNumberingAfterBreak="0">
    <w:nsid w:val="5A241D34"/>
    <w:multiLevelType w:val="multilevel"/>
    <w:tmpl w:val="5A241D34"/>
    <w:lvl w:ilvl="0">
      <w:numFmt w:val="bullet"/>
      <w:lvlText w:val=""/>
      <w:lvlJc w:val="left"/>
      <w:pPr>
        <w:ind w:left="414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503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7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37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21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88" w:hanging="215"/>
      </w:pPr>
      <w:rPr>
        <w:rFonts w:hint="default"/>
        <w:lang w:val="zh-CN" w:eastAsia="zh-CN" w:bidi="zh-CN"/>
      </w:rPr>
    </w:lvl>
  </w:abstractNum>
  <w:abstractNum w:abstractNumId="20" w15:restartNumberingAfterBreak="0">
    <w:nsid w:val="60382F6E"/>
    <w:multiLevelType w:val="multilevel"/>
    <w:tmpl w:val="60382F6E"/>
    <w:lvl w:ilvl="0">
      <w:numFmt w:val="bullet"/>
      <w:lvlText w:val=""/>
      <w:lvlJc w:val="left"/>
      <w:pPr>
        <w:ind w:left="47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35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1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4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58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1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69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725" w:hanging="215"/>
      </w:pPr>
      <w:rPr>
        <w:rFonts w:hint="default"/>
        <w:lang w:val="zh-CN" w:eastAsia="zh-CN" w:bidi="zh-CN"/>
      </w:rPr>
    </w:lvl>
  </w:abstractNum>
  <w:abstractNum w:abstractNumId="21" w15:restartNumberingAfterBreak="0">
    <w:nsid w:val="72183CF9"/>
    <w:multiLevelType w:val="multilevel"/>
    <w:tmpl w:val="72183CF9"/>
    <w:lvl w:ilvl="0">
      <w:numFmt w:val="bullet"/>
      <w:lvlText w:val=""/>
      <w:lvlJc w:val="left"/>
      <w:pPr>
        <w:ind w:left="575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1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7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4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7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36" w:hanging="215"/>
      </w:pPr>
      <w:rPr>
        <w:rFonts w:hint="default"/>
        <w:lang w:val="zh-CN" w:eastAsia="zh-CN" w:bidi="zh-CN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1"/>
  </w:num>
  <w:num w:numId="9">
    <w:abstractNumId w:val="10"/>
  </w:num>
  <w:num w:numId="10">
    <w:abstractNumId w:val="0"/>
  </w:num>
  <w:num w:numId="11">
    <w:abstractNumId w:val="15"/>
  </w:num>
  <w:num w:numId="12">
    <w:abstractNumId w:val="19"/>
  </w:num>
  <w:num w:numId="13">
    <w:abstractNumId w:val="4"/>
  </w:num>
  <w:num w:numId="14">
    <w:abstractNumId w:val="17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6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DB"/>
    <w:rsid w:val="00106F48"/>
    <w:rsid w:val="001D7E91"/>
    <w:rsid w:val="001E215B"/>
    <w:rsid w:val="00306D0E"/>
    <w:rsid w:val="004400DB"/>
    <w:rsid w:val="006663C3"/>
    <w:rsid w:val="00673F8C"/>
    <w:rsid w:val="00720533"/>
    <w:rsid w:val="00B439D8"/>
    <w:rsid w:val="00BE1AE6"/>
    <w:rsid w:val="00C210BA"/>
    <w:rsid w:val="00CA36DA"/>
    <w:rsid w:val="00D315F8"/>
    <w:rsid w:val="00D440C7"/>
    <w:rsid w:val="00DF170D"/>
    <w:rsid w:val="00DF7291"/>
    <w:rsid w:val="00EB22C2"/>
    <w:rsid w:val="05103229"/>
    <w:rsid w:val="130D2EE7"/>
    <w:rsid w:val="2FBA6289"/>
    <w:rsid w:val="3D6B07E4"/>
    <w:rsid w:val="65901B6C"/>
    <w:rsid w:val="6E7E07D1"/>
    <w:rsid w:val="7BE5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2CF3CE7-C362-4D5D-AF4F-A59E4ABC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8"/>
      <w:jc w:val="center"/>
      <w:outlineLvl w:val="0"/>
    </w:pPr>
    <w:rPr>
      <w:rFonts w:ascii="方正小标宋简体" w:eastAsia="方正小标宋简体" w:hAnsi="方正小标宋简体" w:cs="方正小标宋简体"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117" w:right="1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31"/>
      <w:ind w:left="778" w:hanging="1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DF1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170D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DF17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F170D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朱欣晖</dc:creator>
  <cp:lastModifiedBy>l</cp:lastModifiedBy>
  <cp:revision>2</cp:revision>
  <cp:lastPrinted>2021-08-02T05:21:00Z</cp:lastPrinted>
  <dcterms:created xsi:type="dcterms:W3CDTF">2021-08-10T08:49:00Z</dcterms:created>
  <dcterms:modified xsi:type="dcterms:W3CDTF">2021-08-10T08:49:00Z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2021-06-10T00:00:00Z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B52EDC0A21184939A2E04322C639D3AD</vt:lpwstr>
  </property>
</Properties>
</file>